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34D" w:rsidRPr="00B8434D" w:rsidRDefault="00B8434D" w:rsidP="00B8434D">
      <w:pPr>
        <w:pStyle w:val="NormalWeb"/>
        <w:jc w:val="both"/>
        <w:rPr>
          <w:rFonts w:ascii="Verdana" w:hAnsi="Verdana"/>
          <w:b/>
        </w:rPr>
      </w:pPr>
      <w:r w:rsidRPr="00B8434D">
        <w:rPr>
          <w:rStyle w:val="Forte"/>
          <w:rFonts w:ascii="Verdana" w:hAnsi="Verdana"/>
          <w:b w:val="0"/>
        </w:rPr>
        <w:t>REQUERIMENTO DE AVERBAÇÃO DE ALTERAÇÃO DE NOME</w:t>
      </w:r>
      <w:r w:rsidRPr="00B8434D">
        <w:rPr>
          <w:rFonts w:ascii="Verdana" w:hAnsi="Verdana"/>
          <w:b/>
          <w:bCs/>
        </w:rPr>
        <w:br/>
      </w:r>
      <w:r w:rsidRPr="00B8434D">
        <w:rPr>
          <w:rStyle w:val="Forte"/>
          <w:rFonts w:ascii="Verdana" w:hAnsi="Verdana"/>
          <w:b w:val="0"/>
        </w:rPr>
        <w:t>NO REGISTRO DE NASCIMENTO DOS FILHOS (APÓS DIVÓRCIO)</w:t>
      </w:r>
    </w:p>
    <w:p w:rsidR="00B8434D" w:rsidRPr="0014675A" w:rsidRDefault="00B8434D" w:rsidP="00B8434D">
      <w:pPr>
        <w:pStyle w:val="NormalWeb"/>
        <w:jc w:val="both"/>
        <w:rPr>
          <w:rFonts w:ascii="Verdana" w:hAnsi="Verdana"/>
        </w:rPr>
      </w:pPr>
      <w:r w:rsidRPr="0014675A">
        <w:rPr>
          <w:rStyle w:val="Forte"/>
          <w:rFonts w:ascii="Verdana" w:hAnsi="Verdana"/>
        </w:rPr>
        <w:t xml:space="preserve">EXCELENTÍSSIMO SENHOR TABELIÃO DO SERVIÇO DISTRITAL DO </w:t>
      </w:r>
      <w:proofErr w:type="gramStart"/>
      <w:r w:rsidRPr="0014675A">
        <w:rPr>
          <w:rStyle w:val="Forte"/>
          <w:rFonts w:ascii="Verdana" w:hAnsi="Verdana"/>
        </w:rPr>
        <w:t>PORTÃO,MUNICÍPIO</w:t>
      </w:r>
      <w:proofErr w:type="gramEnd"/>
      <w:r w:rsidRPr="0014675A">
        <w:rPr>
          <w:rStyle w:val="Forte"/>
          <w:rFonts w:ascii="Verdana" w:hAnsi="Verdana"/>
        </w:rPr>
        <w:t xml:space="preserve"> E COMARCA DE CURITIBA, ESTADO DO PARANÁ</w:t>
      </w:r>
    </w:p>
    <w:p w:rsidR="00B8434D" w:rsidRPr="00B8434D" w:rsidRDefault="00B8434D" w:rsidP="00B8434D">
      <w:pPr>
        <w:pStyle w:val="NormalWeb"/>
        <w:jc w:val="both"/>
        <w:rPr>
          <w:rFonts w:ascii="Verdana" w:hAnsi="Verdana"/>
        </w:rPr>
      </w:pPr>
      <w:r w:rsidRPr="00B8434D">
        <w:rPr>
          <w:rStyle w:val="whitespace-normal"/>
          <w:rFonts w:ascii="Verdana" w:hAnsi="Verdana"/>
          <w:bCs/>
        </w:rPr>
        <w:t>Provimento nº 82/2019 do CNJ</w:t>
      </w:r>
    </w:p>
    <w:p w:rsidR="00B8434D" w:rsidRPr="0014675A" w:rsidRDefault="00B8434D" w:rsidP="00B8434D">
      <w:pPr>
        <w:pStyle w:val="NormalWeb"/>
        <w:jc w:val="both"/>
        <w:rPr>
          <w:rFonts w:ascii="Verdana" w:hAnsi="Verdana"/>
        </w:rPr>
      </w:pPr>
      <w:r w:rsidRPr="0014675A">
        <w:rPr>
          <w:rStyle w:val="Forte"/>
          <w:rFonts w:ascii="Verdana" w:hAnsi="Verdana"/>
        </w:rPr>
        <w:t>AUTOS Nº __/____</w:t>
      </w:r>
    </w:p>
    <w:p w:rsidR="00B8434D" w:rsidRPr="00B8434D" w:rsidRDefault="00C67F6B" w:rsidP="00B8434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8434D" w:rsidRPr="00B8434D" w:rsidRDefault="00B8434D" w:rsidP="00B8434D">
      <w:pPr>
        <w:pStyle w:val="Ttulo1"/>
        <w:jc w:val="both"/>
        <w:rPr>
          <w:rFonts w:ascii="Verdana" w:hAnsi="Verdana"/>
          <w:color w:val="auto"/>
          <w:sz w:val="24"/>
          <w:szCs w:val="24"/>
        </w:rPr>
      </w:pPr>
      <w:r w:rsidRPr="00B8434D">
        <w:rPr>
          <w:rFonts w:ascii="Verdana" w:hAnsi="Verdana"/>
          <w:color w:val="auto"/>
          <w:sz w:val="24"/>
          <w:szCs w:val="24"/>
        </w:rPr>
        <w:t>I – QUALIFICAÇÃO DO REQUERENTE</w:t>
      </w:r>
    </w:p>
    <w:p w:rsidR="00B8434D" w:rsidRPr="00B8434D" w:rsidRDefault="00B8434D" w:rsidP="00B8434D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proofErr w:type="gramStart"/>
      <w:r w:rsidRPr="00B8434D">
        <w:rPr>
          <w:rFonts w:ascii="Verdana" w:hAnsi="Verdana"/>
        </w:rPr>
        <w:t>Nome:_</w:t>
      </w:r>
      <w:proofErr w:type="gramEnd"/>
      <w:r w:rsidRPr="00B8434D">
        <w:rPr>
          <w:rFonts w:ascii="Verdana" w:hAnsi="Verdana"/>
        </w:rPr>
        <w:t>___________________________________________________________________________________</w:t>
      </w:r>
      <w:r>
        <w:rPr>
          <w:rFonts w:ascii="Verdana" w:hAnsi="Verdana"/>
        </w:rPr>
        <w:t>_____________________</w:t>
      </w:r>
      <w:r w:rsidRPr="00B8434D">
        <w:rPr>
          <w:rFonts w:ascii="Verdana" w:hAnsi="Verdana"/>
        </w:rPr>
        <w:t>__</w:t>
      </w:r>
    </w:p>
    <w:p w:rsidR="00B8434D" w:rsidRDefault="00B8434D" w:rsidP="00B8434D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B8434D">
        <w:rPr>
          <w:rFonts w:ascii="Verdana" w:hAnsi="Verdana"/>
        </w:rPr>
        <w:t>Na</w:t>
      </w:r>
      <w:r>
        <w:rPr>
          <w:rFonts w:ascii="Verdana" w:hAnsi="Verdana"/>
        </w:rPr>
        <w:t>cionalidade ________________</w:t>
      </w:r>
      <w:r w:rsidRPr="00B8434D">
        <w:rPr>
          <w:rFonts w:ascii="Verdana" w:hAnsi="Verdana"/>
        </w:rPr>
        <w:t>_Estado</w:t>
      </w:r>
      <w:r>
        <w:rPr>
          <w:rFonts w:ascii="Verdana" w:hAnsi="Verdana"/>
        </w:rPr>
        <w:t xml:space="preserve"> </w:t>
      </w:r>
      <w:r w:rsidRPr="00B8434D">
        <w:rPr>
          <w:rFonts w:ascii="Verdana" w:hAnsi="Verdana"/>
        </w:rPr>
        <w:t>civil:</w:t>
      </w:r>
      <w:r>
        <w:rPr>
          <w:rFonts w:ascii="Verdana" w:hAnsi="Verdana"/>
        </w:rPr>
        <w:t xml:space="preserve"> __________________ </w:t>
      </w:r>
    </w:p>
    <w:p w:rsidR="00B8434D" w:rsidRPr="00B8434D" w:rsidRDefault="00B8434D" w:rsidP="00B8434D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N</w:t>
      </w:r>
      <w:r w:rsidRPr="00B8434D">
        <w:rPr>
          <w:rFonts w:ascii="Verdana" w:hAnsi="Verdana"/>
        </w:rPr>
        <w:t>aturalidade</w:t>
      </w:r>
      <w:r w:rsidR="0090432F">
        <w:rPr>
          <w:rFonts w:ascii="Verdana" w:hAnsi="Verdana"/>
        </w:rPr>
        <w:t xml:space="preserve"> </w:t>
      </w:r>
      <w:r w:rsidRPr="00B8434D">
        <w:rPr>
          <w:rFonts w:ascii="Verdana" w:hAnsi="Verdana"/>
        </w:rPr>
        <w:t>:</w:t>
      </w:r>
      <w:proofErr w:type="gramEnd"/>
      <w:r>
        <w:rPr>
          <w:rFonts w:ascii="Verdana" w:hAnsi="Verdana"/>
        </w:rPr>
        <w:t>______________</w:t>
      </w:r>
      <w:r w:rsidR="0090432F">
        <w:rPr>
          <w:rFonts w:ascii="Verdana" w:hAnsi="Verdana"/>
        </w:rPr>
        <w:t xml:space="preserve"> </w:t>
      </w:r>
      <w:r w:rsidRPr="00B8434D">
        <w:rPr>
          <w:rFonts w:ascii="Verdana" w:hAnsi="Verdana"/>
        </w:rPr>
        <w:t>Profissão:</w:t>
      </w:r>
      <w:r w:rsidR="0090432F">
        <w:rPr>
          <w:rFonts w:ascii="Verdana" w:hAnsi="Verdana"/>
        </w:rPr>
        <w:t xml:space="preserve"> </w:t>
      </w:r>
      <w:r>
        <w:rPr>
          <w:rFonts w:ascii="Verdana" w:hAnsi="Verdana"/>
        </w:rPr>
        <w:t>_</w:t>
      </w:r>
      <w:r w:rsidRPr="00B8434D">
        <w:rPr>
          <w:rFonts w:ascii="Verdana" w:hAnsi="Verdana"/>
        </w:rPr>
        <w:t>_____________________</w:t>
      </w:r>
    </w:p>
    <w:p w:rsidR="00B8434D" w:rsidRPr="00B8434D" w:rsidRDefault="00B8434D" w:rsidP="00B8434D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B8434D">
        <w:rPr>
          <w:rFonts w:ascii="Verdana" w:hAnsi="Verdana"/>
        </w:rPr>
        <w:t>Documento de Identificação</w:t>
      </w:r>
      <w:r>
        <w:rPr>
          <w:rFonts w:ascii="Verdana" w:hAnsi="Verdana"/>
        </w:rPr>
        <w:t xml:space="preserve"> __</w:t>
      </w:r>
      <w:r w:rsidRPr="00B8434D">
        <w:rPr>
          <w:rFonts w:ascii="Verdana" w:hAnsi="Verdana"/>
        </w:rPr>
        <w:t>________________________________</w:t>
      </w:r>
    </w:p>
    <w:p w:rsidR="00B8434D" w:rsidRPr="00B8434D" w:rsidRDefault="00B8434D" w:rsidP="00B8434D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B8434D">
        <w:rPr>
          <w:rFonts w:ascii="Verdana" w:hAnsi="Verdana"/>
        </w:rPr>
        <w:t>CPF</w:t>
      </w:r>
      <w:r>
        <w:rPr>
          <w:rFonts w:ascii="Verdana" w:hAnsi="Verdana"/>
        </w:rPr>
        <w:t xml:space="preserve"> </w:t>
      </w:r>
      <w:r w:rsidRPr="00B8434D">
        <w:rPr>
          <w:rFonts w:ascii="Verdana" w:hAnsi="Verdana"/>
        </w:rPr>
        <w:t>____________________________________________________</w:t>
      </w:r>
    </w:p>
    <w:p w:rsidR="00B8434D" w:rsidRPr="00B8434D" w:rsidRDefault="00B8434D" w:rsidP="00B8434D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B8434D">
        <w:rPr>
          <w:rFonts w:ascii="Verdana" w:hAnsi="Verdana"/>
        </w:rPr>
        <w:t>Endereço completo</w:t>
      </w:r>
      <w:r>
        <w:rPr>
          <w:rFonts w:ascii="Verdana" w:hAnsi="Verdana"/>
        </w:rPr>
        <w:t xml:space="preserve"> __</w:t>
      </w:r>
      <w:r w:rsidRPr="00B8434D">
        <w:rPr>
          <w:rFonts w:ascii="Verdana" w:hAnsi="Verdana"/>
        </w:rPr>
        <w:t>_______________________________________</w:t>
      </w:r>
    </w:p>
    <w:p w:rsidR="00B8434D" w:rsidRPr="00B8434D" w:rsidRDefault="00C67F6B" w:rsidP="00B8434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8434D" w:rsidRDefault="00B8434D" w:rsidP="00B8434D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B8434D">
        <w:rPr>
          <w:rFonts w:ascii="Verdana" w:hAnsi="Verdana"/>
        </w:rPr>
        <w:t>Telefone</w:t>
      </w:r>
      <w:r>
        <w:rPr>
          <w:rFonts w:ascii="Verdana" w:hAnsi="Verdana"/>
        </w:rPr>
        <w:t xml:space="preserve">_________________________________________________ </w:t>
      </w:r>
    </w:p>
    <w:p w:rsidR="00B8434D" w:rsidRPr="00B8434D" w:rsidRDefault="00B8434D" w:rsidP="00B8434D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B8434D">
        <w:rPr>
          <w:rFonts w:ascii="Verdana" w:hAnsi="Verdana"/>
        </w:rPr>
        <w:t>E-mail: ____________________________________</w:t>
      </w:r>
      <w:r>
        <w:rPr>
          <w:rFonts w:ascii="Verdana" w:hAnsi="Verdana"/>
        </w:rPr>
        <w:t>_____________</w:t>
      </w:r>
    </w:p>
    <w:p w:rsidR="00B8434D" w:rsidRPr="00B8434D" w:rsidRDefault="00C67F6B" w:rsidP="00B8434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8434D" w:rsidRPr="00B8434D" w:rsidRDefault="00B8434D" w:rsidP="00B8434D">
      <w:pPr>
        <w:pStyle w:val="Ttulo1"/>
        <w:jc w:val="both"/>
        <w:rPr>
          <w:rFonts w:ascii="Verdana" w:hAnsi="Verdana"/>
          <w:color w:val="auto"/>
          <w:sz w:val="24"/>
          <w:szCs w:val="24"/>
        </w:rPr>
      </w:pPr>
      <w:r w:rsidRPr="00B8434D">
        <w:rPr>
          <w:rFonts w:ascii="Verdana" w:hAnsi="Verdana"/>
          <w:color w:val="auto"/>
          <w:sz w:val="24"/>
          <w:szCs w:val="24"/>
        </w:rPr>
        <w:t>II – DO REQUERIMENTO</w:t>
      </w:r>
    </w:p>
    <w:p w:rsidR="00B8434D" w:rsidRPr="00B8434D" w:rsidRDefault="00B8434D" w:rsidP="00B8434D">
      <w:pPr>
        <w:pStyle w:val="NormalWeb"/>
        <w:jc w:val="both"/>
        <w:rPr>
          <w:rFonts w:ascii="Verdana" w:hAnsi="Verdana"/>
        </w:rPr>
      </w:pPr>
      <w:r w:rsidRPr="00B8434D">
        <w:rPr>
          <w:rFonts w:ascii="Verdana" w:hAnsi="Verdana"/>
        </w:rPr>
        <w:t xml:space="preserve">Declaro que, em razão do </w:t>
      </w:r>
      <w:r w:rsidRPr="00B8434D">
        <w:rPr>
          <w:rStyle w:val="Forte"/>
          <w:rFonts w:ascii="Verdana" w:hAnsi="Verdana"/>
        </w:rPr>
        <w:t>divórcio devidamente averbado em minha certidão de casamento</w:t>
      </w:r>
      <w:r w:rsidRPr="00B8434D">
        <w:rPr>
          <w:rFonts w:ascii="Verdana" w:hAnsi="Verdana"/>
        </w:rPr>
        <w:t xml:space="preserve">, voltei a utilizar o meu </w:t>
      </w:r>
      <w:r w:rsidRPr="00B8434D">
        <w:rPr>
          <w:rStyle w:val="Forte"/>
          <w:rFonts w:ascii="Verdana" w:hAnsi="Verdana"/>
        </w:rPr>
        <w:t xml:space="preserve">nome de </w:t>
      </w:r>
      <w:proofErr w:type="gramStart"/>
      <w:r w:rsidRPr="00B8434D">
        <w:rPr>
          <w:rStyle w:val="Forte"/>
          <w:rFonts w:ascii="Verdana" w:hAnsi="Verdana"/>
        </w:rPr>
        <w:t>solteiro(</w:t>
      </w:r>
      <w:proofErr w:type="gramEnd"/>
      <w:r w:rsidRPr="00B8434D">
        <w:rPr>
          <w:rStyle w:val="Forte"/>
          <w:rFonts w:ascii="Verdana" w:hAnsi="Verdana"/>
        </w:rPr>
        <w:t>a)</w:t>
      </w:r>
      <w:r w:rsidRPr="00B8434D">
        <w:rPr>
          <w:rFonts w:ascii="Verdana" w:hAnsi="Verdana"/>
        </w:rPr>
        <w:t>, qual seja:</w:t>
      </w:r>
    </w:p>
    <w:p w:rsidR="00B8434D" w:rsidRPr="00B8434D" w:rsidRDefault="00B8434D" w:rsidP="00B8434D">
      <w:pPr>
        <w:pStyle w:val="NormalWeb"/>
        <w:jc w:val="both"/>
        <w:rPr>
          <w:rFonts w:ascii="Verdana" w:hAnsi="Verdana"/>
        </w:rPr>
      </w:pPr>
      <w:r w:rsidRPr="00B8434D">
        <w:rPr>
          <w:rStyle w:val="Forte"/>
          <w:rFonts w:ascii="Verdana" w:hAnsi="Verdana"/>
        </w:rPr>
        <w:t>__________________________________________________</w:t>
      </w:r>
      <w:bookmarkStart w:id="0" w:name="_GoBack"/>
      <w:bookmarkEnd w:id="0"/>
      <w:r w:rsidRPr="00B8434D">
        <w:rPr>
          <w:rStyle w:val="Forte"/>
          <w:rFonts w:ascii="Verdana" w:hAnsi="Verdana"/>
        </w:rPr>
        <w:t>____________________________________</w:t>
      </w:r>
      <w:r>
        <w:rPr>
          <w:rStyle w:val="Forte"/>
          <w:rFonts w:ascii="Verdana" w:hAnsi="Verdana"/>
        </w:rPr>
        <w:t>____________</w:t>
      </w:r>
      <w:r w:rsidRPr="00B8434D">
        <w:rPr>
          <w:rStyle w:val="Forte"/>
          <w:rFonts w:ascii="Verdana" w:hAnsi="Verdana"/>
        </w:rPr>
        <w:t>__</w:t>
      </w:r>
    </w:p>
    <w:p w:rsidR="00B8434D" w:rsidRPr="00B8434D" w:rsidRDefault="00B8434D" w:rsidP="00B8434D">
      <w:pPr>
        <w:pStyle w:val="NormalWeb"/>
        <w:jc w:val="both"/>
        <w:rPr>
          <w:rFonts w:ascii="Verdana" w:hAnsi="Verdana"/>
        </w:rPr>
      </w:pPr>
      <w:r w:rsidRPr="00B8434D">
        <w:rPr>
          <w:rFonts w:ascii="Verdana" w:hAnsi="Verdana"/>
        </w:rPr>
        <w:lastRenderedPageBreak/>
        <w:t xml:space="preserve">Diante disso, venho, respeitosamente, requerer a </w:t>
      </w:r>
      <w:r w:rsidRPr="00B8434D">
        <w:rPr>
          <w:rStyle w:val="Forte"/>
          <w:rFonts w:ascii="Verdana" w:hAnsi="Verdana"/>
        </w:rPr>
        <w:t>AVERBAÇÃO da alteração do meu nome (</w:t>
      </w:r>
      <w:proofErr w:type="gramStart"/>
      <w:r w:rsidRPr="00B8434D">
        <w:rPr>
          <w:rStyle w:val="Forte"/>
          <w:rFonts w:ascii="Verdana" w:hAnsi="Verdana"/>
        </w:rPr>
        <w:t>genitor(</w:t>
      </w:r>
      <w:proofErr w:type="gramEnd"/>
      <w:r w:rsidRPr="00B8434D">
        <w:rPr>
          <w:rStyle w:val="Forte"/>
          <w:rFonts w:ascii="Verdana" w:hAnsi="Verdana"/>
        </w:rPr>
        <w:t>a)) nos registros de nascimento de meu(s) filho(s)</w:t>
      </w:r>
      <w:r w:rsidRPr="00B8434D">
        <w:rPr>
          <w:rFonts w:ascii="Verdana" w:hAnsi="Verdana"/>
        </w:rPr>
        <w:t xml:space="preserve"> abaixo indicado(s), lavrados nesta Serventia:</w:t>
      </w:r>
    </w:p>
    <w:p w:rsidR="00B8434D" w:rsidRPr="00B8434D" w:rsidRDefault="00C67F6B" w:rsidP="00B8434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8434D" w:rsidRPr="00B8434D" w:rsidRDefault="00B8434D" w:rsidP="00B8434D">
      <w:pPr>
        <w:pStyle w:val="Ttulo3"/>
        <w:jc w:val="both"/>
        <w:rPr>
          <w:rFonts w:ascii="Verdana" w:hAnsi="Verdana"/>
          <w:color w:val="auto"/>
          <w:sz w:val="24"/>
          <w:szCs w:val="24"/>
        </w:rPr>
      </w:pPr>
      <w:r w:rsidRPr="00B8434D">
        <w:rPr>
          <w:rFonts w:ascii="Verdana" w:hAnsi="Verdana"/>
          <w:color w:val="auto"/>
          <w:sz w:val="24"/>
          <w:szCs w:val="24"/>
        </w:rPr>
        <w:t>DADOS DOS REGISTROS</w:t>
      </w:r>
      <w:r w:rsidR="004B63F2">
        <w:rPr>
          <w:rFonts w:ascii="Verdana" w:hAnsi="Verdana"/>
          <w:color w:val="auto"/>
          <w:sz w:val="24"/>
          <w:szCs w:val="24"/>
        </w:rPr>
        <w:t xml:space="preserve"> </w:t>
      </w:r>
    </w:p>
    <w:p w:rsidR="00B8434D" w:rsidRPr="00B8434D" w:rsidRDefault="00B8434D" w:rsidP="00B8434D">
      <w:pPr>
        <w:pStyle w:val="NormalWeb"/>
        <w:rPr>
          <w:rFonts w:ascii="Verdana" w:hAnsi="Verdana"/>
        </w:rPr>
      </w:pPr>
      <w:r w:rsidRPr="00B8434D">
        <w:rPr>
          <w:rStyle w:val="Forte"/>
          <w:rFonts w:ascii="Verdana" w:hAnsi="Verdana"/>
        </w:rPr>
        <w:t>1º Filho(a)</w:t>
      </w:r>
      <w:r w:rsidRPr="00B8434D">
        <w:rPr>
          <w:rFonts w:ascii="Verdana" w:hAnsi="Verdana"/>
        </w:rPr>
        <w:br/>
        <w:t>Nome: ________________________________________________________</w:t>
      </w:r>
      <w:r w:rsidRPr="00B8434D">
        <w:rPr>
          <w:rFonts w:ascii="Verdana" w:hAnsi="Verdana"/>
        </w:rPr>
        <w:br/>
        <w:t>Livro nº __________ Folha nº __________ Termo nº __________</w:t>
      </w:r>
      <w:r w:rsidRPr="00B8434D">
        <w:rPr>
          <w:rFonts w:ascii="Verdana" w:hAnsi="Verdana"/>
        </w:rPr>
        <w:br/>
        <w:t xml:space="preserve">Data do Registro: </w:t>
      </w:r>
      <w:r w:rsidRPr="00B8434D">
        <w:rPr>
          <w:rStyle w:val="Forte"/>
          <w:rFonts w:ascii="Verdana" w:hAnsi="Verdana"/>
        </w:rPr>
        <w:t>/</w:t>
      </w:r>
      <w:r w:rsidRPr="00B8434D">
        <w:rPr>
          <w:rFonts w:ascii="Verdana" w:hAnsi="Verdana"/>
        </w:rPr>
        <w:t>/________</w:t>
      </w:r>
      <w:r w:rsidRPr="00B8434D">
        <w:rPr>
          <w:rFonts w:ascii="Verdana" w:hAnsi="Verdana"/>
        </w:rPr>
        <w:br/>
        <w:t>Matrícula / CRC (se houver): ________________________________________________________</w:t>
      </w:r>
    </w:p>
    <w:p w:rsidR="00B8434D" w:rsidRPr="00B8434D" w:rsidRDefault="00B8434D" w:rsidP="00B8434D">
      <w:pPr>
        <w:pStyle w:val="NormalWeb"/>
        <w:rPr>
          <w:rFonts w:ascii="Verdana" w:hAnsi="Verdana"/>
        </w:rPr>
      </w:pPr>
      <w:r w:rsidRPr="00B8434D">
        <w:rPr>
          <w:rStyle w:val="Forte"/>
          <w:rFonts w:ascii="Verdana" w:hAnsi="Verdana"/>
        </w:rPr>
        <w:t>2º Filho(a)</w:t>
      </w:r>
      <w:r w:rsidRPr="00B8434D">
        <w:rPr>
          <w:rFonts w:ascii="Verdana" w:hAnsi="Verdana"/>
        </w:rPr>
        <w:br/>
        <w:t>Nome: _____________________________________________________________________________________</w:t>
      </w:r>
      <w:r w:rsidRPr="00B8434D">
        <w:rPr>
          <w:rFonts w:ascii="Verdana" w:hAnsi="Verdana"/>
        </w:rPr>
        <w:br/>
        <w:t>Livro nº __________ Folha nº __________ Termo nº __________</w:t>
      </w:r>
      <w:r w:rsidRPr="00B8434D">
        <w:rPr>
          <w:rFonts w:ascii="Verdana" w:hAnsi="Verdana"/>
        </w:rPr>
        <w:br/>
        <w:t xml:space="preserve">Data do Registro: </w:t>
      </w:r>
      <w:r w:rsidRPr="00B8434D">
        <w:rPr>
          <w:rStyle w:val="Forte"/>
          <w:rFonts w:ascii="Verdana" w:hAnsi="Verdana"/>
        </w:rPr>
        <w:t>/</w:t>
      </w:r>
      <w:r w:rsidRPr="00B8434D">
        <w:rPr>
          <w:rFonts w:ascii="Verdana" w:hAnsi="Verdana"/>
        </w:rPr>
        <w:t>/________</w:t>
      </w:r>
      <w:r w:rsidRPr="00B8434D">
        <w:rPr>
          <w:rFonts w:ascii="Verdana" w:hAnsi="Verdana"/>
        </w:rPr>
        <w:br/>
        <w:t>Matrícula / CRC (se houver): ________________________________________________________</w:t>
      </w:r>
      <w:r w:rsidR="004B63F2">
        <w:rPr>
          <w:rFonts w:ascii="Verdana" w:hAnsi="Verdana"/>
        </w:rPr>
        <w:t xml:space="preserve"> </w:t>
      </w:r>
    </w:p>
    <w:p w:rsidR="00B8434D" w:rsidRPr="00B8434D" w:rsidRDefault="00B8434D" w:rsidP="00B8434D">
      <w:pPr>
        <w:pStyle w:val="NormalWeb"/>
        <w:rPr>
          <w:rFonts w:ascii="Verdana" w:hAnsi="Verdana"/>
        </w:rPr>
      </w:pPr>
      <w:r w:rsidRPr="00B8434D">
        <w:rPr>
          <w:rStyle w:val="Forte"/>
          <w:rFonts w:ascii="Verdana" w:hAnsi="Verdana"/>
        </w:rPr>
        <w:t>3º Filho(a)</w:t>
      </w:r>
      <w:r w:rsidRPr="00B8434D">
        <w:rPr>
          <w:rFonts w:ascii="Verdana" w:hAnsi="Verdana"/>
        </w:rPr>
        <w:br/>
        <w:t>Nome: ________________________________________________________</w:t>
      </w:r>
      <w:r w:rsidRPr="00B8434D">
        <w:rPr>
          <w:rFonts w:ascii="Verdana" w:hAnsi="Verdana"/>
        </w:rPr>
        <w:br/>
        <w:t>Livro nº __________ Folha nº __________ Termo nº __________</w:t>
      </w:r>
      <w:r w:rsidRPr="00B8434D">
        <w:rPr>
          <w:rFonts w:ascii="Verdana" w:hAnsi="Verdana"/>
        </w:rPr>
        <w:br/>
        <w:t xml:space="preserve">Data do Registro: </w:t>
      </w:r>
      <w:r w:rsidRPr="00B8434D">
        <w:rPr>
          <w:rStyle w:val="Forte"/>
          <w:rFonts w:ascii="Verdana" w:hAnsi="Verdana"/>
        </w:rPr>
        <w:t>/</w:t>
      </w:r>
      <w:r w:rsidRPr="00B8434D">
        <w:rPr>
          <w:rFonts w:ascii="Verdana" w:hAnsi="Verdana"/>
        </w:rPr>
        <w:t>/________</w:t>
      </w:r>
      <w:r w:rsidRPr="00B8434D">
        <w:rPr>
          <w:rFonts w:ascii="Verdana" w:hAnsi="Verdana"/>
        </w:rPr>
        <w:br/>
        <w:t>Matrícula / CRC (se houver): ________________________________________________________</w:t>
      </w:r>
    </w:p>
    <w:p w:rsidR="00B8434D" w:rsidRPr="00B8434D" w:rsidRDefault="00C67F6B" w:rsidP="00B8434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8434D" w:rsidRPr="00212915" w:rsidRDefault="00B8434D" w:rsidP="00B8434D">
      <w:pPr>
        <w:pStyle w:val="Ttulo1"/>
        <w:jc w:val="both"/>
        <w:rPr>
          <w:rFonts w:ascii="Verdana" w:hAnsi="Verdana"/>
          <w:color w:val="auto"/>
          <w:sz w:val="24"/>
          <w:szCs w:val="24"/>
        </w:rPr>
      </w:pPr>
      <w:r w:rsidRPr="00212915">
        <w:rPr>
          <w:rFonts w:ascii="Verdana" w:hAnsi="Verdana"/>
          <w:color w:val="auto"/>
          <w:sz w:val="24"/>
          <w:szCs w:val="24"/>
        </w:rPr>
        <w:t>III – DOCUMENTOS APRESENTADOS</w:t>
      </w:r>
    </w:p>
    <w:p w:rsidR="00B8434D" w:rsidRPr="00B8434D" w:rsidRDefault="00B8434D" w:rsidP="00B843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B8434D">
        <w:rPr>
          <w:rFonts w:ascii="Verdana" w:hAnsi="Verdana"/>
          <w:sz w:val="24"/>
          <w:szCs w:val="24"/>
        </w:rPr>
        <w:t>Certidão</w:t>
      </w:r>
      <w:proofErr w:type="spellEnd"/>
      <w:r w:rsidRPr="00B8434D">
        <w:rPr>
          <w:rFonts w:ascii="Verdana" w:hAnsi="Verdana"/>
          <w:sz w:val="24"/>
          <w:szCs w:val="24"/>
        </w:rPr>
        <w:t xml:space="preserve"> de </w:t>
      </w:r>
      <w:proofErr w:type="spellStart"/>
      <w:r w:rsidRPr="00B8434D">
        <w:rPr>
          <w:rFonts w:ascii="Verdana" w:hAnsi="Verdana"/>
          <w:sz w:val="24"/>
          <w:szCs w:val="24"/>
        </w:rPr>
        <w:t>casamento</w:t>
      </w:r>
      <w:proofErr w:type="spellEnd"/>
      <w:r w:rsidRPr="00B8434D">
        <w:rPr>
          <w:rFonts w:ascii="Verdana" w:hAnsi="Verdana"/>
          <w:sz w:val="24"/>
          <w:szCs w:val="24"/>
        </w:rPr>
        <w:t xml:space="preserve"> com </w:t>
      </w:r>
      <w:proofErr w:type="spellStart"/>
      <w:r w:rsidRPr="00B8434D">
        <w:rPr>
          <w:rFonts w:ascii="Verdana" w:hAnsi="Verdana"/>
          <w:sz w:val="24"/>
          <w:szCs w:val="24"/>
        </w:rPr>
        <w:t>averbação</w:t>
      </w:r>
      <w:proofErr w:type="spellEnd"/>
      <w:r w:rsidRPr="00B8434D">
        <w:rPr>
          <w:rFonts w:ascii="Verdana" w:hAnsi="Verdana"/>
          <w:sz w:val="24"/>
          <w:szCs w:val="24"/>
        </w:rPr>
        <w:t xml:space="preserve"> de </w:t>
      </w:r>
      <w:proofErr w:type="spellStart"/>
      <w:r w:rsidRPr="00B8434D">
        <w:rPr>
          <w:rFonts w:ascii="Verdana" w:hAnsi="Verdana"/>
          <w:sz w:val="24"/>
          <w:szCs w:val="24"/>
        </w:rPr>
        <w:t>divórcio</w:t>
      </w:r>
      <w:proofErr w:type="spellEnd"/>
      <w:r w:rsidRPr="00B8434D">
        <w:rPr>
          <w:rFonts w:ascii="Verdana" w:hAnsi="Verdana"/>
          <w:sz w:val="24"/>
          <w:szCs w:val="24"/>
        </w:rPr>
        <w:t xml:space="preserve"> (</w:t>
      </w:r>
      <w:proofErr w:type="spellStart"/>
      <w:r w:rsidRPr="00B8434D">
        <w:rPr>
          <w:rFonts w:ascii="Verdana" w:hAnsi="Verdana"/>
          <w:sz w:val="24"/>
          <w:szCs w:val="24"/>
        </w:rPr>
        <w:t>atualizada</w:t>
      </w:r>
      <w:proofErr w:type="spellEnd"/>
      <w:r w:rsidRPr="00B8434D">
        <w:rPr>
          <w:rFonts w:ascii="Verdana" w:hAnsi="Verdana"/>
          <w:sz w:val="24"/>
          <w:szCs w:val="24"/>
        </w:rPr>
        <w:t xml:space="preserve">); </w:t>
      </w:r>
    </w:p>
    <w:p w:rsidR="00B8434D" w:rsidRPr="00B8434D" w:rsidRDefault="00B8434D" w:rsidP="00B843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B8434D">
        <w:rPr>
          <w:rFonts w:ascii="Verdana" w:hAnsi="Verdana"/>
          <w:sz w:val="24"/>
          <w:szCs w:val="24"/>
        </w:rPr>
        <w:lastRenderedPageBreak/>
        <w:t>Documento</w:t>
      </w:r>
      <w:proofErr w:type="spellEnd"/>
      <w:r w:rsidRPr="00B8434D">
        <w:rPr>
          <w:rFonts w:ascii="Verdana" w:hAnsi="Verdana"/>
          <w:sz w:val="24"/>
          <w:szCs w:val="24"/>
        </w:rPr>
        <w:t xml:space="preserve"> de </w:t>
      </w:r>
      <w:proofErr w:type="spellStart"/>
      <w:r w:rsidRPr="00B8434D">
        <w:rPr>
          <w:rFonts w:ascii="Verdana" w:hAnsi="Verdana"/>
          <w:sz w:val="24"/>
          <w:szCs w:val="24"/>
        </w:rPr>
        <w:t>identificação</w:t>
      </w:r>
      <w:proofErr w:type="spellEnd"/>
      <w:r w:rsidRPr="00B8434D">
        <w:rPr>
          <w:rFonts w:ascii="Verdana" w:hAnsi="Verdana"/>
          <w:sz w:val="24"/>
          <w:szCs w:val="24"/>
        </w:rPr>
        <w:t xml:space="preserve"> </w:t>
      </w:r>
      <w:proofErr w:type="spellStart"/>
      <w:r w:rsidRPr="00B8434D">
        <w:rPr>
          <w:rFonts w:ascii="Verdana" w:hAnsi="Verdana"/>
          <w:sz w:val="24"/>
          <w:szCs w:val="24"/>
        </w:rPr>
        <w:t>oficial</w:t>
      </w:r>
      <w:proofErr w:type="spellEnd"/>
      <w:r w:rsidRPr="00B8434D">
        <w:rPr>
          <w:rFonts w:ascii="Verdana" w:hAnsi="Verdana"/>
          <w:sz w:val="24"/>
          <w:szCs w:val="24"/>
        </w:rPr>
        <w:t xml:space="preserve"> com </w:t>
      </w:r>
      <w:proofErr w:type="spellStart"/>
      <w:r w:rsidRPr="00B8434D">
        <w:rPr>
          <w:rFonts w:ascii="Verdana" w:hAnsi="Verdana"/>
          <w:sz w:val="24"/>
          <w:szCs w:val="24"/>
        </w:rPr>
        <w:t>foto</w:t>
      </w:r>
      <w:proofErr w:type="spellEnd"/>
      <w:r w:rsidRPr="00B8434D">
        <w:rPr>
          <w:rFonts w:ascii="Verdana" w:hAnsi="Verdana"/>
          <w:sz w:val="24"/>
          <w:szCs w:val="24"/>
        </w:rPr>
        <w:t xml:space="preserve">; </w:t>
      </w:r>
    </w:p>
    <w:p w:rsidR="00B8434D" w:rsidRPr="00B8434D" w:rsidRDefault="00B8434D" w:rsidP="00B843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r w:rsidRPr="00B8434D">
        <w:rPr>
          <w:rFonts w:ascii="Verdana" w:hAnsi="Verdana"/>
          <w:sz w:val="24"/>
          <w:szCs w:val="24"/>
        </w:rPr>
        <w:t xml:space="preserve">CPF; </w:t>
      </w:r>
    </w:p>
    <w:p w:rsidR="00B8434D" w:rsidRPr="00B8434D" w:rsidRDefault="00B8434D" w:rsidP="00B843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B8434D">
        <w:rPr>
          <w:rFonts w:ascii="Verdana" w:hAnsi="Verdana"/>
          <w:sz w:val="24"/>
          <w:szCs w:val="24"/>
        </w:rPr>
        <w:t>Comprovante</w:t>
      </w:r>
      <w:proofErr w:type="spellEnd"/>
      <w:r w:rsidRPr="00B8434D">
        <w:rPr>
          <w:rFonts w:ascii="Verdana" w:hAnsi="Verdana"/>
          <w:sz w:val="24"/>
          <w:szCs w:val="24"/>
        </w:rPr>
        <w:t xml:space="preserve"> de </w:t>
      </w:r>
      <w:proofErr w:type="spellStart"/>
      <w:r w:rsidRPr="00B8434D">
        <w:rPr>
          <w:rFonts w:ascii="Verdana" w:hAnsi="Verdana"/>
          <w:sz w:val="24"/>
          <w:szCs w:val="24"/>
        </w:rPr>
        <w:t>endereço</w:t>
      </w:r>
      <w:proofErr w:type="spellEnd"/>
      <w:r w:rsidRPr="00B8434D">
        <w:rPr>
          <w:rFonts w:ascii="Verdana" w:hAnsi="Verdana"/>
          <w:sz w:val="24"/>
          <w:szCs w:val="24"/>
        </w:rPr>
        <w:t xml:space="preserve">; </w:t>
      </w:r>
    </w:p>
    <w:p w:rsidR="00B8434D" w:rsidRPr="00B8434D" w:rsidRDefault="00B8434D" w:rsidP="00B843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r w:rsidRPr="00B8434D">
        <w:rPr>
          <w:rFonts w:ascii="Verdana" w:hAnsi="Verdana"/>
          <w:sz w:val="24"/>
          <w:szCs w:val="24"/>
        </w:rPr>
        <w:t xml:space="preserve">Outros </w:t>
      </w:r>
      <w:proofErr w:type="spellStart"/>
      <w:r w:rsidRPr="00B8434D">
        <w:rPr>
          <w:rFonts w:ascii="Verdana" w:hAnsi="Verdana"/>
          <w:sz w:val="24"/>
          <w:szCs w:val="24"/>
        </w:rPr>
        <w:t>documentos</w:t>
      </w:r>
      <w:proofErr w:type="spellEnd"/>
      <w:r w:rsidRPr="00B8434D">
        <w:rPr>
          <w:rFonts w:ascii="Verdana" w:hAnsi="Verdana"/>
          <w:sz w:val="24"/>
          <w:szCs w:val="24"/>
        </w:rPr>
        <w:t xml:space="preserve"> que se </w:t>
      </w:r>
      <w:proofErr w:type="spellStart"/>
      <w:r w:rsidRPr="00B8434D">
        <w:rPr>
          <w:rFonts w:ascii="Verdana" w:hAnsi="Verdana"/>
          <w:sz w:val="24"/>
          <w:szCs w:val="24"/>
        </w:rPr>
        <w:t>fizerem</w:t>
      </w:r>
      <w:proofErr w:type="spellEnd"/>
      <w:r w:rsidRPr="00B8434D">
        <w:rPr>
          <w:rFonts w:ascii="Verdana" w:hAnsi="Verdana"/>
          <w:sz w:val="24"/>
          <w:szCs w:val="24"/>
        </w:rPr>
        <w:t xml:space="preserve"> </w:t>
      </w:r>
      <w:proofErr w:type="spellStart"/>
      <w:r w:rsidRPr="00B8434D">
        <w:rPr>
          <w:rFonts w:ascii="Verdana" w:hAnsi="Verdana"/>
          <w:sz w:val="24"/>
          <w:szCs w:val="24"/>
        </w:rPr>
        <w:t>necessários</w:t>
      </w:r>
      <w:proofErr w:type="spellEnd"/>
      <w:r w:rsidRPr="00B8434D">
        <w:rPr>
          <w:rFonts w:ascii="Verdana" w:hAnsi="Verdana"/>
          <w:sz w:val="24"/>
          <w:szCs w:val="24"/>
        </w:rPr>
        <w:t xml:space="preserve">. </w:t>
      </w:r>
    </w:p>
    <w:p w:rsidR="00B8434D" w:rsidRPr="00B8434D" w:rsidRDefault="00C67F6B" w:rsidP="00B8434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8434D" w:rsidRPr="00212915" w:rsidRDefault="00B8434D" w:rsidP="00B8434D">
      <w:pPr>
        <w:pStyle w:val="Ttulo1"/>
        <w:jc w:val="both"/>
        <w:rPr>
          <w:rFonts w:ascii="Verdana" w:hAnsi="Verdana"/>
          <w:color w:val="auto"/>
          <w:sz w:val="24"/>
          <w:szCs w:val="24"/>
        </w:rPr>
      </w:pPr>
      <w:r w:rsidRPr="00212915">
        <w:rPr>
          <w:rFonts w:ascii="Verdana" w:hAnsi="Verdana"/>
          <w:color w:val="auto"/>
          <w:sz w:val="24"/>
          <w:szCs w:val="24"/>
        </w:rPr>
        <w:t>IV – DECLARAÇÃO DE CIÊNCIA – LGPD</w:t>
      </w:r>
    </w:p>
    <w:p w:rsidR="00B8434D" w:rsidRPr="00B8434D" w:rsidRDefault="00B8434D" w:rsidP="00B8434D">
      <w:pPr>
        <w:pStyle w:val="NormalWeb"/>
        <w:jc w:val="both"/>
        <w:rPr>
          <w:rFonts w:ascii="Verdana" w:hAnsi="Verdana"/>
        </w:rPr>
      </w:pPr>
      <w:r w:rsidRPr="00B8434D">
        <w:rPr>
          <w:rFonts w:ascii="Verdana" w:hAnsi="Verdana"/>
        </w:rPr>
        <w:t xml:space="preserve">Declaro, na qualidade de titular de dados pessoais, estar ciente das disposições da </w:t>
      </w:r>
      <w:r w:rsidRPr="00B8434D">
        <w:rPr>
          <w:rStyle w:val="whitespace-normal"/>
          <w:rFonts w:ascii="Verdana" w:hAnsi="Verdana"/>
          <w:b/>
          <w:bCs/>
        </w:rPr>
        <w:t>Lei nº 13.709/2018</w:t>
      </w:r>
      <w:r w:rsidRPr="00B8434D">
        <w:rPr>
          <w:rFonts w:ascii="Verdana" w:hAnsi="Verdana"/>
        </w:rPr>
        <w:t>, autorizando o tratamento dos dados fornecidos para as finalidades relacionadas ao presente procedimento.</w:t>
      </w:r>
    </w:p>
    <w:p w:rsidR="00B8434D" w:rsidRPr="00B8434D" w:rsidRDefault="00C67F6B" w:rsidP="00B8434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8434D" w:rsidRDefault="00B8434D" w:rsidP="00212915">
      <w:pPr>
        <w:pStyle w:val="NormalWeb"/>
        <w:rPr>
          <w:rFonts w:ascii="Verdana" w:hAnsi="Verdana"/>
        </w:rPr>
      </w:pPr>
      <w:r w:rsidRPr="00B8434D">
        <w:rPr>
          <w:rFonts w:ascii="Verdana" w:hAnsi="Verdana"/>
        </w:rPr>
        <w:t xml:space="preserve">Nestes </w:t>
      </w:r>
      <w:proofErr w:type="gramStart"/>
      <w:r w:rsidRPr="00B8434D">
        <w:rPr>
          <w:rFonts w:ascii="Verdana" w:hAnsi="Verdana"/>
        </w:rPr>
        <w:t>termos,</w:t>
      </w:r>
      <w:r w:rsidRPr="00B8434D">
        <w:rPr>
          <w:rFonts w:ascii="Verdana" w:hAnsi="Verdana"/>
        </w:rPr>
        <w:br/>
        <w:t>Pede</w:t>
      </w:r>
      <w:proofErr w:type="gramEnd"/>
      <w:r w:rsidRPr="00B8434D">
        <w:rPr>
          <w:rFonts w:ascii="Verdana" w:hAnsi="Verdana"/>
        </w:rPr>
        <w:t xml:space="preserve"> deferimento.</w:t>
      </w:r>
    </w:p>
    <w:p w:rsidR="0090432F" w:rsidRDefault="0090432F" w:rsidP="00212915">
      <w:pPr>
        <w:pStyle w:val="NormalWeb"/>
        <w:rPr>
          <w:rFonts w:ascii="Verdana" w:hAnsi="Verdana"/>
        </w:rPr>
      </w:pPr>
    </w:p>
    <w:p w:rsidR="0090432F" w:rsidRPr="00B8434D" w:rsidRDefault="0090432F" w:rsidP="00212915">
      <w:pPr>
        <w:pStyle w:val="NormalWeb"/>
        <w:rPr>
          <w:rFonts w:ascii="Verdana" w:hAnsi="Verdana"/>
        </w:rPr>
      </w:pPr>
    </w:p>
    <w:p w:rsidR="00B8434D" w:rsidRPr="00B8434D" w:rsidRDefault="00B8434D" w:rsidP="00B8434D">
      <w:pPr>
        <w:pStyle w:val="NormalWeb"/>
        <w:jc w:val="both"/>
        <w:rPr>
          <w:rFonts w:ascii="Verdana" w:hAnsi="Verdana"/>
        </w:rPr>
      </w:pPr>
      <w:r w:rsidRPr="00B8434D">
        <w:rPr>
          <w:rFonts w:ascii="Verdana" w:hAnsi="Verdana"/>
        </w:rPr>
        <w:t xml:space="preserve">Curitiba, ______ de __________________________ </w:t>
      </w:r>
      <w:proofErr w:type="spellStart"/>
      <w:r w:rsidRPr="00B8434D">
        <w:rPr>
          <w:rFonts w:ascii="Verdana" w:hAnsi="Verdana"/>
        </w:rPr>
        <w:t>de</w:t>
      </w:r>
      <w:proofErr w:type="spellEnd"/>
      <w:r w:rsidRPr="00B8434D">
        <w:rPr>
          <w:rFonts w:ascii="Verdana" w:hAnsi="Verdana"/>
        </w:rPr>
        <w:t xml:space="preserve"> 20______.</w:t>
      </w:r>
    </w:p>
    <w:p w:rsidR="00B8434D" w:rsidRPr="00B8434D" w:rsidRDefault="00B8434D" w:rsidP="00B8434D">
      <w:pPr>
        <w:jc w:val="both"/>
        <w:rPr>
          <w:rFonts w:ascii="Verdana" w:hAnsi="Verdana"/>
          <w:sz w:val="24"/>
          <w:szCs w:val="24"/>
        </w:rPr>
      </w:pPr>
    </w:p>
    <w:p w:rsidR="00B8434D" w:rsidRPr="00B8434D" w:rsidRDefault="00B8434D" w:rsidP="00212915">
      <w:pPr>
        <w:pStyle w:val="NormalWeb"/>
        <w:jc w:val="center"/>
        <w:rPr>
          <w:rFonts w:ascii="Verdana" w:hAnsi="Verdana"/>
        </w:rPr>
      </w:pPr>
      <w:r w:rsidRPr="00B8434D">
        <w:rPr>
          <w:rStyle w:val="Forte"/>
          <w:rFonts w:ascii="Verdana" w:hAnsi="Verdana"/>
        </w:rPr>
        <w:t xml:space="preserve">Assinatura </w:t>
      </w:r>
      <w:proofErr w:type="gramStart"/>
      <w:r w:rsidRPr="00B8434D">
        <w:rPr>
          <w:rStyle w:val="Forte"/>
          <w:rFonts w:ascii="Verdana" w:hAnsi="Verdana"/>
        </w:rPr>
        <w:t>do(</w:t>
      </w:r>
      <w:proofErr w:type="gramEnd"/>
      <w:r w:rsidRPr="00B8434D">
        <w:rPr>
          <w:rStyle w:val="Forte"/>
          <w:rFonts w:ascii="Verdana" w:hAnsi="Verdana"/>
        </w:rPr>
        <w:t>a) Requerente</w:t>
      </w:r>
    </w:p>
    <w:p w:rsidR="00AF4B3D" w:rsidRPr="00B8434D" w:rsidRDefault="00E42953" w:rsidP="00B8434D">
      <w:pPr>
        <w:jc w:val="both"/>
        <w:rPr>
          <w:rFonts w:ascii="Verdana" w:hAnsi="Verdana"/>
          <w:sz w:val="24"/>
          <w:szCs w:val="24"/>
        </w:rPr>
      </w:pPr>
      <w:r w:rsidRPr="00B8434D">
        <w:rPr>
          <w:rFonts w:ascii="Verdana" w:hAnsi="Verdana"/>
          <w:sz w:val="24"/>
          <w:szCs w:val="24"/>
        </w:rPr>
        <w:t xml:space="preserve"> </w:t>
      </w:r>
    </w:p>
    <w:sectPr w:rsidR="00AF4B3D" w:rsidRPr="00B8434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F6B" w:rsidRDefault="00C67F6B" w:rsidP="001E766E">
      <w:pPr>
        <w:spacing w:after="0" w:line="240" w:lineRule="auto"/>
      </w:pPr>
      <w:r>
        <w:separator/>
      </w:r>
    </w:p>
  </w:endnote>
  <w:endnote w:type="continuationSeparator" w:id="0">
    <w:p w:rsidR="00C67F6B" w:rsidRDefault="00C67F6B" w:rsidP="001E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66E" w:rsidRDefault="001E766E" w:rsidP="001E766E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>
      <w:rPr>
        <w:rFonts w:ascii="Verdana" w:eastAsia="Times New Roman" w:hAnsi="Verdana" w:cs="Times New Roman"/>
        <w:sz w:val="24"/>
        <w:szCs w:val="24"/>
        <w:lang w:eastAsia="pt-BR"/>
      </w:rPr>
      <w:pict>
        <v:rect id="_x0000_i1032" style="width:0;height:1.5pt" o:hralign="center" o:hrstd="t" o:hr="t" fillcolor="#a0a0a0" stroked="f"/>
      </w:pict>
    </w:r>
  </w:p>
  <w:p w:rsidR="001E766E" w:rsidRDefault="001E766E" w:rsidP="001E766E">
    <w:pPr>
      <w:pStyle w:val="Rodap"/>
      <w:jc w:val="center"/>
      <w:rPr>
        <w:rFonts w:ascii="Verdana" w:hAnsi="Verdana"/>
      </w:rPr>
    </w:pPr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Av. </w:t>
    </w:r>
    <w:proofErr w:type="spellStart"/>
    <w:r w:rsidRPr="002A3D6E">
      <w:rPr>
        <w:rFonts w:ascii="Verdana" w:hAnsi="Verdana"/>
      </w:rPr>
      <w:t>Presidente</w:t>
    </w:r>
    <w:proofErr w:type="spellEnd"/>
    <w:r w:rsidRPr="002A3D6E">
      <w:rPr>
        <w:rFonts w:ascii="Verdana" w:hAnsi="Verdana"/>
      </w:rPr>
      <w:t xml:space="preserve"> Arthur da Silva </w:t>
    </w:r>
    <w:proofErr w:type="spellStart"/>
    <w:r w:rsidRPr="002A3D6E">
      <w:rPr>
        <w:rFonts w:ascii="Verdana" w:hAnsi="Verdana"/>
      </w:rPr>
      <w:t>Bernardes</w:t>
    </w:r>
    <w:proofErr w:type="spellEnd"/>
    <w:r w:rsidRPr="002A3D6E">
      <w:rPr>
        <w:rFonts w:ascii="Verdana" w:hAnsi="Verdana"/>
      </w:rPr>
      <w:t>, 2350, Portão, Curitiba-PR</w:t>
    </w:r>
    <w:r>
      <w:rPr>
        <w:rFonts w:ascii="Verdana" w:hAnsi="Verdana"/>
      </w:rPr>
      <w:t xml:space="preserve">  </w:t>
    </w:r>
  </w:p>
  <w:p w:rsidR="001E766E" w:rsidRDefault="001E766E" w:rsidP="001E766E">
    <w:pPr>
      <w:pStyle w:val="Rodap"/>
      <w:jc w:val="center"/>
      <w:rPr>
        <w:rFonts w:ascii="Verdana" w:hAnsi="Verdana"/>
      </w:rPr>
    </w:pPr>
    <w:r w:rsidRPr="002A3D6E">
      <w:rPr>
        <w:rFonts w:ascii="Verdana" w:hAnsi="Verdana"/>
      </w:rPr>
      <w:t xml:space="preserve"> CEP 80.320-</w:t>
    </w:r>
    <w:proofErr w:type="gramStart"/>
    <w:r w:rsidRPr="002A3D6E">
      <w:rPr>
        <w:rFonts w:ascii="Verdana" w:hAnsi="Verdana"/>
      </w:rPr>
      <w:t xml:space="preserve">300 </w:t>
    </w:r>
    <w:r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  <w:proofErr w:type="gramEnd"/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</w:t>
    </w:r>
    <w:r w:rsidRPr="002A3D6E">
      <w:rPr>
        <w:rFonts w:ascii="Segoe UI Symbol" w:hAnsi="Segoe UI Symbol" w:cs="Segoe UI Symbol"/>
      </w:rPr>
      <w:t>📱</w:t>
    </w:r>
    <w:r w:rsidRPr="002A3D6E">
      <w:rPr>
        <w:rFonts w:ascii="Verdana" w:hAnsi="Verdana"/>
      </w:rPr>
      <w:t xml:space="preserve"> WhatsApp: (41) 3013-1667</w:t>
    </w:r>
    <w:r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</w:p>
  <w:p w:rsidR="001E766E" w:rsidRPr="001E766E" w:rsidRDefault="001E766E" w:rsidP="001E766E">
    <w:pPr>
      <w:pStyle w:val="Rodap"/>
      <w:jc w:val="center"/>
      <w:rPr>
        <w:rStyle w:val="Hyperlink"/>
        <w:rFonts w:ascii="Verdana" w:hAnsi="Verdana"/>
        <w:color w:val="auto"/>
      </w:rPr>
    </w:pPr>
    <w:r w:rsidRPr="001E766E">
      <w:rPr>
        <w:rFonts w:ascii="Segoe UI Symbol" w:hAnsi="Segoe UI Symbol" w:cs="Segoe UI Symbol"/>
      </w:rPr>
      <w:t>🌐</w:t>
    </w:r>
    <w:r w:rsidRPr="001E766E">
      <w:rPr>
        <w:rFonts w:ascii="Verdana" w:hAnsi="Verdana"/>
      </w:rPr>
      <w:t xml:space="preserve"> </w:t>
    </w:r>
    <w:hyperlink r:id="rId1" w:history="1">
      <w:r w:rsidRPr="001E766E">
        <w:rPr>
          <w:rStyle w:val="Hyperlink"/>
          <w:rFonts w:ascii="Verdana" w:hAnsi="Verdana"/>
          <w:color w:val="auto"/>
        </w:rPr>
        <w:t>www.cartoriodoportao.com.br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F6B" w:rsidRDefault="00C67F6B" w:rsidP="001E766E">
      <w:pPr>
        <w:spacing w:after="0" w:line="240" w:lineRule="auto"/>
      </w:pPr>
      <w:r>
        <w:separator/>
      </w:r>
    </w:p>
  </w:footnote>
  <w:footnote w:type="continuationSeparator" w:id="0">
    <w:p w:rsidR="00C67F6B" w:rsidRDefault="00C67F6B" w:rsidP="001E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568184"/>
      <w:docPartObj>
        <w:docPartGallery w:val="Page Numbers (Top of Page)"/>
        <w:docPartUnique/>
      </w:docPartObj>
    </w:sdtPr>
    <w:sdtContent>
      <w:p w:rsidR="001E766E" w:rsidRDefault="001E766E">
        <w:pPr>
          <w:pStyle w:val="Cabealho"/>
          <w:jc w:val="right"/>
        </w:pPr>
        <w:r w:rsidRPr="002A3D6E">
          <w:rPr>
            <w:rFonts w:ascii="Verdana" w:hAnsi="Verdana"/>
            <w:noProof/>
            <w:sz w:val="24"/>
            <w:szCs w:val="24"/>
            <w:lang w:eastAsia="pt-BR"/>
          </w:rPr>
          <w:drawing>
            <wp:anchor distT="0" distB="0" distL="114300" distR="114300" simplePos="0" relativeHeight="251659264" behindDoc="1" locked="0" layoutInCell="1" allowOverlap="1" wp14:anchorId="45D0C1EF" wp14:editId="74ACC1D1">
              <wp:simplePos x="0" y="0"/>
              <wp:positionH relativeFrom="column">
                <wp:posOffset>0</wp:posOffset>
              </wp:positionH>
              <wp:positionV relativeFrom="paragraph">
                <wp:posOffset>-47625</wp:posOffset>
              </wp:positionV>
              <wp:extent cx="3324225" cy="962025"/>
              <wp:effectExtent l="0" t="0" r="9525" b="9525"/>
              <wp:wrapTopAndBottom/>
              <wp:docPr id="1" name="Imagem 1" descr="LOGO_verd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_verd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24225" cy="962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1E766E">
          <w:rPr>
            <w:noProof/>
            <w:lang w:val="pt-BR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77BFF"/>
    <w:multiLevelType w:val="multilevel"/>
    <w:tmpl w:val="4E62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675A"/>
    <w:rsid w:val="0015074B"/>
    <w:rsid w:val="001E766E"/>
    <w:rsid w:val="00212915"/>
    <w:rsid w:val="0029639D"/>
    <w:rsid w:val="00326F90"/>
    <w:rsid w:val="004B63F2"/>
    <w:rsid w:val="0090432F"/>
    <w:rsid w:val="009C0AAE"/>
    <w:rsid w:val="00AA1D8D"/>
    <w:rsid w:val="00AF4B3D"/>
    <w:rsid w:val="00B47730"/>
    <w:rsid w:val="00B8434D"/>
    <w:rsid w:val="00C67F6B"/>
    <w:rsid w:val="00CB0664"/>
    <w:rsid w:val="00E429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1722EB6-3E4B-4C97-ADBE-2DBA15BE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53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8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B8434D"/>
  </w:style>
  <w:style w:type="character" w:styleId="Hyperlink">
    <w:name w:val="Hyperlink"/>
    <w:basedOn w:val="Fontepargpadro"/>
    <w:uiPriority w:val="99"/>
    <w:unhideWhenUsed/>
    <w:rsid w:val="001E7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riodoporta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599BC1-768E-4758-9CB4-80AB00E8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419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Silvana</cp:lastModifiedBy>
  <cp:revision>7</cp:revision>
  <dcterms:created xsi:type="dcterms:W3CDTF">2026-04-01T21:02:00Z</dcterms:created>
  <dcterms:modified xsi:type="dcterms:W3CDTF">2026-04-08T19:11:00Z</dcterms:modified>
  <cp:category/>
</cp:coreProperties>
</file>